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7E" w:rsidRPr="00F05BCE" w:rsidRDefault="00B1797E" w:rsidP="005C1C6D">
      <w:pPr>
        <w:pStyle w:val="Heading1"/>
        <w:spacing w:before="0" w:line="240" w:lineRule="auto"/>
        <w:jc w:val="center"/>
        <w:rPr>
          <w:rFonts w:cstheme="majorHAnsi"/>
          <w:sz w:val="40"/>
          <w:szCs w:val="40"/>
        </w:rPr>
      </w:pPr>
      <w:r w:rsidRPr="00F05BCE">
        <w:rPr>
          <w:rFonts w:cstheme="majorHAnsi"/>
          <w:sz w:val="40"/>
          <w:szCs w:val="40"/>
        </w:rPr>
        <w:t xml:space="preserve">Dr. </w:t>
      </w:r>
      <w:proofErr w:type="spellStart"/>
      <w:r w:rsidRPr="00F05BCE">
        <w:rPr>
          <w:rFonts w:cstheme="majorHAnsi"/>
          <w:sz w:val="40"/>
          <w:szCs w:val="40"/>
        </w:rPr>
        <w:t>Babasaheb</w:t>
      </w:r>
      <w:proofErr w:type="spellEnd"/>
      <w:r w:rsidRPr="00F05BCE">
        <w:rPr>
          <w:rFonts w:cstheme="majorHAnsi"/>
          <w:sz w:val="40"/>
          <w:szCs w:val="40"/>
        </w:rPr>
        <w:t xml:space="preserve"> </w:t>
      </w:r>
      <w:proofErr w:type="spellStart"/>
      <w:r w:rsidRPr="00F05BCE">
        <w:rPr>
          <w:rFonts w:cstheme="majorHAnsi"/>
          <w:sz w:val="40"/>
          <w:szCs w:val="40"/>
        </w:rPr>
        <w:t>Ambedkar</w:t>
      </w:r>
      <w:proofErr w:type="spellEnd"/>
      <w:r w:rsidRPr="00F05BCE">
        <w:rPr>
          <w:rFonts w:cstheme="majorHAnsi"/>
          <w:sz w:val="40"/>
          <w:szCs w:val="40"/>
        </w:rPr>
        <w:t xml:space="preserve"> Open University</w:t>
      </w:r>
    </w:p>
    <w:p w:rsidR="00B1797E" w:rsidRPr="00B1797E" w:rsidRDefault="00B1797E" w:rsidP="005C1C6D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  <w:r w:rsidRPr="00B1797E">
        <w:rPr>
          <w:b/>
          <w:bCs/>
          <w:color w:val="FF0000"/>
          <w:sz w:val="36"/>
          <w:szCs w:val="36"/>
        </w:rPr>
        <w:t>SSIP Department, ISIICTL</w:t>
      </w:r>
    </w:p>
    <w:p w:rsidR="00B1797E" w:rsidRPr="00B1797E" w:rsidRDefault="001A71DE" w:rsidP="005C1C6D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B1797E">
        <w:rPr>
          <w:b/>
          <w:bCs/>
          <w:color w:val="FF0000"/>
          <w:sz w:val="32"/>
          <w:szCs w:val="32"/>
        </w:rPr>
        <w:t>SSIP Project Proposal Format</w:t>
      </w:r>
      <w:r w:rsidR="00B1797E" w:rsidRPr="00B1797E">
        <w:rPr>
          <w:b/>
          <w:bCs/>
          <w:color w:val="FF0000"/>
          <w:sz w:val="32"/>
          <w:szCs w:val="32"/>
        </w:rPr>
        <w:t xml:space="preserve"> for Students</w:t>
      </w:r>
    </w:p>
    <w:p w:rsidR="002A1715" w:rsidRDefault="002A1715" w:rsidP="005C1C6D">
      <w:pPr>
        <w:spacing w:before="120" w:after="0" w:line="240" w:lineRule="auto"/>
        <w:rPr>
          <w:b/>
          <w:bCs/>
          <w:sz w:val="28"/>
          <w:szCs w:val="28"/>
        </w:rPr>
      </w:pPr>
    </w:p>
    <w:p w:rsidR="000608BC" w:rsidRPr="00B1797E" w:rsidRDefault="001A71DE" w:rsidP="005C1C6D">
      <w:pPr>
        <w:spacing w:before="120" w:after="0" w:line="240" w:lineRule="auto"/>
        <w:rPr>
          <w:b/>
          <w:bCs/>
          <w:sz w:val="28"/>
          <w:szCs w:val="28"/>
        </w:rPr>
      </w:pPr>
      <w:r w:rsidRPr="00B1797E">
        <w:rPr>
          <w:b/>
          <w:bCs/>
          <w:sz w:val="28"/>
          <w:szCs w:val="28"/>
        </w:rPr>
        <w:t>1. 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0608BC" w:rsidTr="00B1797E">
        <w:tc>
          <w:tcPr>
            <w:tcW w:w="4314" w:type="dxa"/>
          </w:tcPr>
          <w:p w:rsidR="000608BC" w:rsidRDefault="001A71DE" w:rsidP="005C1C6D">
            <w:r>
              <w:t>Proposal Title</w:t>
            </w:r>
          </w:p>
        </w:tc>
        <w:tc>
          <w:tcPr>
            <w:tcW w:w="4316" w:type="dxa"/>
          </w:tcPr>
          <w:p w:rsidR="000608BC" w:rsidRDefault="000608BC" w:rsidP="005C1C6D"/>
        </w:tc>
      </w:tr>
      <w:tr w:rsidR="000608BC" w:rsidTr="00B1797E">
        <w:tc>
          <w:tcPr>
            <w:tcW w:w="4314" w:type="dxa"/>
          </w:tcPr>
          <w:p w:rsidR="000608BC" w:rsidRDefault="001A71DE" w:rsidP="005C1C6D">
            <w:r>
              <w:t>Date of Submission</w:t>
            </w:r>
          </w:p>
        </w:tc>
        <w:tc>
          <w:tcPr>
            <w:tcW w:w="4316" w:type="dxa"/>
          </w:tcPr>
          <w:p w:rsidR="000608BC" w:rsidRDefault="000608BC" w:rsidP="005C1C6D"/>
        </w:tc>
      </w:tr>
    </w:tbl>
    <w:p w:rsidR="00B1797E" w:rsidRDefault="00B1797E" w:rsidP="005C1C6D">
      <w:pPr>
        <w:spacing w:before="120" w:after="0" w:line="240" w:lineRule="auto"/>
        <w:rPr>
          <w:b/>
          <w:bCs/>
          <w:sz w:val="28"/>
          <w:szCs w:val="28"/>
        </w:rPr>
      </w:pPr>
    </w:p>
    <w:p w:rsidR="000608BC" w:rsidRPr="00B1797E" w:rsidRDefault="00B1797E" w:rsidP="005C1C6D">
      <w:pPr>
        <w:spacing w:after="0" w:line="240" w:lineRule="auto"/>
        <w:rPr>
          <w:b/>
          <w:bCs/>
          <w:sz w:val="28"/>
          <w:szCs w:val="28"/>
        </w:rPr>
      </w:pPr>
      <w:r w:rsidRPr="00B1797E">
        <w:rPr>
          <w:b/>
          <w:bCs/>
          <w:sz w:val="28"/>
          <w:szCs w:val="28"/>
        </w:rPr>
        <w:t>2</w:t>
      </w:r>
      <w:r w:rsidR="001A71DE" w:rsidRPr="00B1797E">
        <w:rPr>
          <w:b/>
          <w:bCs/>
          <w:sz w:val="28"/>
          <w:szCs w:val="28"/>
        </w:rPr>
        <w:t>. Applicant (Team Leader)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0608BC" w:rsidTr="00B1797E">
        <w:tc>
          <w:tcPr>
            <w:tcW w:w="4316" w:type="dxa"/>
          </w:tcPr>
          <w:p w:rsidR="000608BC" w:rsidRDefault="001A71DE" w:rsidP="005C1C6D">
            <w:r>
              <w:t>Full Name</w:t>
            </w:r>
          </w:p>
        </w:tc>
        <w:tc>
          <w:tcPr>
            <w:tcW w:w="4314" w:type="dxa"/>
          </w:tcPr>
          <w:p w:rsidR="000608BC" w:rsidRDefault="000608BC" w:rsidP="005C1C6D"/>
        </w:tc>
      </w:tr>
      <w:tr w:rsidR="000608BC" w:rsidTr="00B1797E">
        <w:tc>
          <w:tcPr>
            <w:tcW w:w="4316" w:type="dxa"/>
          </w:tcPr>
          <w:p w:rsidR="000608BC" w:rsidRDefault="001A71DE" w:rsidP="005C1C6D">
            <w:r>
              <w:t>Gender</w:t>
            </w:r>
          </w:p>
        </w:tc>
        <w:tc>
          <w:tcPr>
            <w:tcW w:w="4314" w:type="dxa"/>
          </w:tcPr>
          <w:p w:rsidR="000608BC" w:rsidRDefault="000608BC" w:rsidP="005C1C6D"/>
        </w:tc>
      </w:tr>
      <w:tr w:rsidR="000608BC" w:rsidTr="00B1797E">
        <w:tc>
          <w:tcPr>
            <w:tcW w:w="4316" w:type="dxa"/>
          </w:tcPr>
          <w:p w:rsidR="000608BC" w:rsidRDefault="001A71DE" w:rsidP="005C1C6D">
            <w:r>
              <w:t>Date of Birth</w:t>
            </w:r>
          </w:p>
        </w:tc>
        <w:tc>
          <w:tcPr>
            <w:tcW w:w="4314" w:type="dxa"/>
          </w:tcPr>
          <w:p w:rsidR="000608BC" w:rsidRDefault="000608BC" w:rsidP="005C1C6D"/>
        </w:tc>
      </w:tr>
      <w:tr w:rsidR="000608BC" w:rsidTr="00B1797E">
        <w:tc>
          <w:tcPr>
            <w:tcW w:w="4316" w:type="dxa"/>
          </w:tcPr>
          <w:p w:rsidR="000608BC" w:rsidRDefault="001A71DE" w:rsidP="005C1C6D">
            <w:r>
              <w:t>Contact Number</w:t>
            </w:r>
          </w:p>
        </w:tc>
        <w:tc>
          <w:tcPr>
            <w:tcW w:w="4314" w:type="dxa"/>
          </w:tcPr>
          <w:p w:rsidR="000608BC" w:rsidRDefault="000608BC" w:rsidP="005C1C6D"/>
        </w:tc>
      </w:tr>
      <w:tr w:rsidR="000608BC" w:rsidTr="00B1797E">
        <w:tc>
          <w:tcPr>
            <w:tcW w:w="4316" w:type="dxa"/>
          </w:tcPr>
          <w:p w:rsidR="000608BC" w:rsidRDefault="001A71DE" w:rsidP="005C1C6D">
            <w:r>
              <w:t>Email Address</w:t>
            </w:r>
          </w:p>
        </w:tc>
        <w:tc>
          <w:tcPr>
            <w:tcW w:w="4314" w:type="dxa"/>
          </w:tcPr>
          <w:p w:rsidR="000608BC" w:rsidRDefault="000608BC" w:rsidP="005C1C6D"/>
        </w:tc>
      </w:tr>
      <w:tr w:rsidR="000608BC" w:rsidTr="00B1797E">
        <w:trPr>
          <w:trHeight w:val="935"/>
        </w:trPr>
        <w:tc>
          <w:tcPr>
            <w:tcW w:w="4316" w:type="dxa"/>
          </w:tcPr>
          <w:p w:rsidR="000608BC" w:rsidRDefault="00B1797E" w:rsidP="005C1C6D">
            <w:r>
              <w:t xml:space="preserve">Residential </w:t>
            </w:r>
            <w:r w:rsidR="001A71DE">
              <w:t>Address</w:t>
            </w:r>
          </w:p>
        </w:tc>
        <w:tc>
          <w:tcPr>
            <w:tcW w:w="4314" w:type="dxa"/>
          </w:tcPr>
          <w:p w:rsidR="000608BC" w:rsidRDefault="000608BC" w:rsidP="005C1C6D"/>
        </w:tc>
      </w:tr>
      <w:tr w:rsidR="000608BC" w:rsidTr="00B1797E">
        <w:tc>
          <w:tcPr>
            <w:tcW w:w="4316" w:type="dxa"/>
          </w:tcPr>
          <w:p w:rsidR="000608BC" w:rsidRDefault="00B1797E" w:rsidP="005C1C6D">
            <w:proofErr w:type="spellStart"/>
            <w:r>
              <w:t>Aadhaar</w:t>
            </w:r>
            <w:proofErr w:type="spellEnd"/>
            <w:r>
              <w:t xml:space="preserve"> Number</w:t>
            </w:r>
          </w:p>
        </w:tc>
        <w:tc>
          <w:tcPr>
            <w:tcW w:w="4314" w:type="dxa"/>
          </w:tcPr>
          <w:p w:rsidR="000608BC" w:rsidRDefault="000608BC" w:rsidP="005C1C6D"/>
        </w:tc>
      </w:tr>
      <w:tr w:rsidR="00B1797E" w:rsidTr="00B1797E">
        <w:tc>
          <w:tcPr>
            <w:tcW w:w="4316" w:type="dxa"/>
          </w:tcPr>
          <w:p w:rsidR="00B1797E" w:rsidRDefault="00B1797E" w:rsidP="005C1C6D">
            <w:r>
              <w:t>PAN</w:t>
            </w:r>
          </w:p>
        </w:tc>
        <w:tc>
          <w:tcPr>
            <w:tcW w:w="4314" w:type="dxa"/>
          </w:tcPr>
          <w:p w:rsidR="00B1797E" w:rsidRDefault="00B1797E" w:rsidP="005C1C6D"/>
        </w:tc>
      </w:tr>
    </w:tbl>
    <w:p w:rsidR="00B1797E" w:rsidRDefault="00B1797E" w:rsidP="005C1C6D">
      <w:pPr>
        <w:spacing w:before="120" w:after="0" w:line="240" w:lineRule="auto"/>
        <w:rPr>
          <w:b/>
          <w:bCs/>
          <w:sz w:val="28"/>
          <w:szCs w:val="28"/>
        </w:rPr>
      </w:pPr>
    </w:p>
    <w:p w:rsidR="000608BC" w:rsidRPr="00B1797E" w:rsidRDefault="001A71DE" w:rsidP="005C1C6D">
      <w:pPr>
        <w:spacing w:after="0" w:line="240" w:lineRule="auto"/>
        <w:rPr>
          <w:b/>
          <w:bCs/>
          <w:sz w:val="28"/>
          <w:szCs w:val="28"/>
        </w:rPr>
      </w:pPr>
      <w:r w:rsidRPr="00B1797E">
        <w:rPr>
          <w:b/>
          <w:bCs/>
          <w:sz w:val="28"/>
          <w:szCs w:val="28"/>
        </w:rPr>
        <w:t>3. Educational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B1797E" w:rsidTr="00B1797E">
        <w:tc>
          <w:tcPr>
            <w:tcW w:w="4317" w:type="dxa"/>
          </w:tcPr>
          <w:p w:rsidR="00B1797E" w:rsidRDefault="00B1797E" w:rsidP="005C1C6D">
            <w:r>
              <w:t>Study Center/Regional Center</w:t>
            </w:r>
          </w:p>
        </w:tc>
        <w:tc>
          <w:tcPr>
            <w:tcW w:w="4313" w:type="dxa"/>
          </w:tcPr>
          <w:p w:rsidR="00B1797E" w:rsidRDefault="00B1797E" w:rsidP="005C1C6D"/>
        </w:tc>
      </w:tr>
      <w:tr w:rsidR="00B1797E" w:rsidTr="00B1797E">
        <w:tc>
          <w:tcPr>
            <w:tcW w:w="4317" w:type="dxa"/>
          </w:tcPr>
          <w:p w:rsidR="00B1797E" w:rsidRDefault="00B1797E" w:rsidP="005C1C6D">
            <w:r>
              <w:t>Enrollment Number</w:t>
            </w:r>
          </w:p>
        </w:tc>
        <w:tc>
          <w:tcPr>
            <w:tcW w:w="4313" w:type="dxa"/>
          </w:tcPr>
          <w:p w:rsidR="00B1797E" w:rsidRDefault="00B1797E" w:rsidP="005C1C6D"/>
        </w:tc>
      </w:tr>
      <w:tr w:rsidR="00B1797E" w:rsidTr="00B1797E">
        <w:tc>
          <w:tcPr>
            <w:tcW w:w="4317" w:type="dxa"/>
          </w:tcPr>
          <w:p w:rsidR="00B1797E" w:rsidRDefault="00B1797E" w:rsidP="005C1C6D">
            <w:r>
              <w:t>Course (Program)</w:t>
            </w:r>
          </w:p>
        </w:tc>
        <w:tc>
          <w:tcPr>
            <w:tcW w:w="4313" w:type="dxa"/>
          </w:tcPr>
          <w:p w:rsidR="00B1797E" w:rsidRDefault="00B1797E" w:rsidP="005C1C6D"/>
        </w:tc>
      </w:tr>
      <w:tr w:rsidR="00B1797E" w:rsidTr="00B1797E">
        <w:tc>
          <w:tcPr>
            <w:tcW w:w="4317" w:type="dxa"/>
          </w:tcPr>
          <w:p w:rsidR="00B1797E" w:rsidRDefault="00B1797E" w:rsidP="005C1C6D">
            <w:r>
              <w:t>Year/Semester</w:t>
            </w:r>
          </w:p>
        </w:tc>
        <w:tc>
          <w:tcPr>
            <w:tcW w:w="4313" w:type="dxa"/>
          </w:tcPr>
          <w:p w:rsidR="00B1797E" w:rsidRDefault="00B1797E" w:rsidP="005C1C6D"/>
        </w:tc>
      </w:tr>
    </w:tbl>
    <w:p w:rsidR="00B1797E" w:rsidRDefault="00B1797E" w:rsidP="005C1C6D">
      <w:pPr>
        <w:spacing w:before="120" w:after="0" w:line="240" w:lineRule="auto"/>
        <w:rPr>
          <w:b/>
          <w:bCs/>
          <w:sz w:val="28"/>
          <w:szCs w:val="28"/>
        </w:rPr>
      </w:pPr>
    </w:p>
    <w:p w:rsidR="009465D6" w:rsidRDefault="009465D6" w:rsidP="005C1C6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Bank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9465D6" w:rsidTr="009F7A66">
        <w:tc>
          <w:tcPr>
            <w:tcW w:w="4317" w:type="dxa"/>
          </w:tcPr>
          <w:p w:rsidR="009465D6" w:rsidRDefault="009465D6" w:rsidP="005C1C6D">
            <w:r>
              <w:t>Bank Name</w:t>
            </w:r>
          </w:p>
        </w:tc>
        <w:tc>
          <w:tcPr>
            <w:tcW w:w="4313" w:type="dxa"/>
          </w:tcPr>
          <w:p w:rsidR="009465D6" w:rsidRDefault="009465D6" w:rsidP="005C1C6D"/>
        </w:tc>
      </w:tr>
      <w:tr w:rsidR="009465D6" w:rsidTr="009F7A66">
        <w:tc>
          <w:tcPr>
            <w:tcW w:w="4317" w:type="dxa"/>
          </w:tcPr>
          <w:p w:rsidR="009465D6" w:rsidRDefault="009465D6" w:rsidP="005C1C6D">
            <w:r>
              <w:t>Branch</w:t>
            </w:r>
            <w:r w:rsidR="005C1C6D">
              <w:t xml:space="preserve"> Name &amp; Address</w:t>
            </w:r>
          </w:p>
        </w:tc>
        <w:tc>
          <w:tcPr>
            <w:tcW w:w="4313" w:type="dxa"/>
          </w:tcPr>
          <w:p w:rsidR="009465D6" w:rsidRDefault="009465D6" w:rsidP="005C1C6D"/>
        </w:tc>
      </w:tr>
      <w:tr w:rsidR="009465D6" w:rsidTr="009F7A66">
        <w:tc>
          <w:tcPr>
            <w:tcW w:w="4317" w:type="dxa"/>
          </w:tcPr>
          <w:p w:rsidR="009465D6" w:rsidRDefault="005C1C6D" w:rsidP="005C1C6D">
            <w:r>
              <w:t>Bank Account No.</w:t>
            </w:r>
          </w:p>
        </w:tc>
        <w:tc>
          <w:tcPr>
            <w:tcW w:w="4313" w:type="dxa"/>
          </w:tcPr>
          <w:p w:rsidR="009465D6" w:rsidRDefault="009465D6" w:rsidP="005C1C6D"/>
        </w:tc>
      </w:tr>
      <w:tr w:rsidR="009465D6" w:rsidTr="009F7A66">
        <w:tc>
          <w:tcPr>
            <w:tcW w:w="4317" w:type="dxa"/>
          </w:tcPr>
          <w:p w:rsidR="009465D6" w:rsidRDefault="005C1C6D" w:rsidP="005C1C6D">
            <w:r>
              <w:t xml:space="preserve">IFSC </w:t>
            </w:r>
          </w:p>
        </w:tc>
        <w:tc>
          <w:tcPr>
            <w:tcW w:w="4313" w:type="dxa"/>
          </w:tcPr>
          <w:p w:rsidR="009465D6" w:rsidRDefault="009465D6" w:rsidP="005C1C6D"/>
        </w:tc>
      </w:tr>
    </w:tbl>
    <w:p w:rsidR="009465D6" w:rsidRDefault="009465D6" w:rsidP="005C1C6D">
      <w:pPr>
        <w:spacing w:before="120" w:after="0" w:line="240" w:lineRule="auto"/>
        <w:rPr>
          <w:b/>
          <w:bCs/>
          <w:sz w:val="28"/>
          <w:szCs w:val="28"/>
        </w:rPr>
      </w:pPr>
    </w:p>
    <w:p w:rsidR="000608BC" w:rsidRPr="00B1797E" w:rsidRDefault="005C1C6D" w:rsidP="005C1C6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1A71DE" w:rsidRPr="00B1797E">
        <w:rPr>
          <w:b/>
          <w:bCs/>
          <w:sz w:val="28"/>
          <w:szCs w:val="28"/>
        </w:rPr>
        <w:t>. Team Member Details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727"/>
        <w:gridCol w:w="1943"/>
        <w:gridCol w:w="1510"/>
        <w:gridCol w:w="1725"/>
      </w:tblGrid>
      <w:tr w:rsidR="000608BC" w:rsidTr="00B1797E">
        <w:tc>
          <w:tcPr>
            <w:tcW w:w="1725" w:type="dxa"/>
          </w:tcPr>
          <w:p w:rsidR="000608BC" w:rsidRDefault="00B1797E" w:rsidP="005C1C6D">
            <w:r>
              <w:t xml:space="preserve">Full </w:t>
            </w:r>
            <w:r w:rsidR="001A71DE">
              <w:t>Name</w:t>
            </w:r>
          </w:p>
        </w:tc>
        <w:tc>
          <w:tcPr>
            <w:tcW w:w="1727" w:type="dxa"/>
          </w:tcPr>
          <w:p w:rsidR="000608BC" w:rsidRDefault="001A71DE" w:rsidP="005C1C6D">
            <w:r>
              <w:t>Enrollment No.</w:t>
            </w:r>
          </w:p>
        </w:tc>
        <w:tc>
          <w:tcPr>
            <w:tcW w:w="1943" w:type="dxa"/>
          </w:tcPr>
          <w:p w:rsidR="000608BC" w:rsidRDefault="00B1797E" w:rsidP="005C1C6D">
            <w:r>
              <w:t>Course (Program)</w:t>
            </w:r>
          </w:p>
        </w:tc>
        <w:tc>
          <w:tcPr>
            <w:tcW w:w="1510" w:type="dxa"/>
          </w:tcPr>
          <w:p w:rsidR="000608BC" w:rsidRDefault="001A71DE" w:rsidP="005C1C6D">
            <w:r>
              <w:t>Contact No.</w:t>
            </w:r>
          </w:p>
        </w:tc>
        <w:tc>
          <w:tcPr>
            <w:tcW w:w="1725" w:type="dxa"/>
          </w:tcPr>
          <w:p w:rsidR="000608BC" w:rsidRDefault="001A71DE" w:rsidP="005C1C6D">
            <w:r>
              <w:t>Email</w:t>
            </w:r>
          </w:p>
        </w:tc>
      </w:tr>
      <w:tr w:rsidR="00B1797E" w:rsidTr="00B1797E">
        <w:tc>
          <w:tcPr>
            <w:tcW w:w="1725" w:type="dxa"/>
          </w:tcPr>
          <w:p w:rsidR="00B1797E" w:rsidRDefault="00B1797E" w:rsidP="005C1C6D"/>
        </w:tc>
        <w:tc>
          <w:tcPr>
            <w:tcW w:w="1727" w:type="dxa"/>
          </w:tcPr>
          <w:p w:rsidR="00B1797E" w:rsidRDefault="00B1797E" w:rsidP="005C1C6D"/>
        </w:tc>
        <w:tc>
          <w:tcPr>
            <w:tcW w:w="1943" w:type="dxa"/>
          </w:tcPr>
          <w:p w:rsidR="00B1797E" w:rsidRDefault="00B1797E" w:rsidP="005C1C6D"/>
        </w:tc>
        <w:tc>
          <w:tcPr>
            <w:tcW w:w="1510" w:type="dxa"/>
          </w:tcPr>
          <w:p w:rsidR="00B1797E" w:rsidRDefault="00B1797E" w:rsidP="005C1C6D"/>
        </w:tc>
        <w:tc>
          <w:tcPr>
            <w:tcW w:w="1725" w:type="dxa"/>
          </w:tcPr>
          <w:p w:rsidR="00B1797E" w:rsidRDefault="00B1797E" w:rsidP="005C1C6D"/>
        </w:tc>
      </w:tr>
      <w:tr w:rsidR="00B1797E" w:rsidTr="00B1797E">
        <w:tc>
          <w:tcPr>
            <w:tcW w:w="1725" w:type="dxa"/>
          </w:tcPr>
          <w:p w:rsidR="00B1797E" w:rsidRDefault="00B1797E" w:rsidP="005C1C6D"/>
        </w:tc>
        <w:tc>
          <w:tcPr>
            <w:tcW w:w="1727" w:type="dxa"/>
          </w:tcPr>
          <w:p w:rsidR="00B1797E" w:rsidRDefault="00B1797E" w:rsidP="005C1C6D"/>
        </w:tc>
        <w:tc>
          <w:tcPr>
            <w:tcW w:w="1943" w:type="dxa"/>
          </w:tcPr>
          <w:p w:rsidR="00B1797E" w:rsidRDefault="00B1797E" w:rsidP="005C1C6D"/>
        </w:tc>
        <w:tc>
          <w:tcPr>
            <w:tcW w:w="1510" w:type="dxa"/>
          </w:tcPr>
          <w:p w:rsidR="00B1797E" w:rsidRDefault="00B1797E" w:rsidP="005C1C6D"/>
        </w:tc>
        <w:tc>
          <w:tcPr>
            <w:tcW w:w="1725" w:type="dxa"/>
          </w:tcPr>
          <w:p w:rsidR="00B1797E" w:rsidRDefault="00B1797E" w:rsidP="005C1C6D"/>
        </w:tc>
      </w:tr>
      <w:tr w:rsidR="00B1797E" w:rsidTr="00B1797E">
        <w:tc>
          <w:tcPr>
            <w:tcW w:w="1725" w:type="dxa"/>
          </w:tcPr>
          <w:p w:rsidR="00B1797E" w:rsidRDefault="00B1797E" w:rsidP="005C1C6D"/>
        </w:tc>
        <w:tc>
          <w:tcPr>
            <w:tcW w:w="1727" w:type="dxa"/>
          </w:tcPr>
          <w:p w:rsidR="00B1797E" w:rsidRDefault="00B1797E" w:rsidP="005C1C6D"/>
        </w:tc>
        <w:tc>
          <w:tcPr>
            <w:tcW w:w="1943" w:type="dxa"/>
          </w:tcPr>
          <w:p w:rsidR="00B1797E" w:rsidRDefault="00B1797E" w:rsidP="005C1C6D"/>
        </w:tc>
        <w:tc>
          <w:tcPr>
            <w:tcW w:w="1510" w:type="dxa"/>
          </w:tcPr>
          <w:p w:rsidR="00B1797E" w:rsidRDefault="00B1797E" w:rsidP="005C1C6D"/>
        </w:tc>
        <w:tc>
          <w:tcPr>
            <w:tcW w:w="1725" w:type="dxa"/>
          </w:tcPr>
          <w:p w:rsidR="00B1797E" w:rsidRDefault="00B1797E" w:rsidP="005C1C6D"/>
        </w:tc>
      </w:tr>
      <w:tr w:rsidR="00B1797E" w:rsidTr="00B1797E">
        <w:tc>
          <w:tcPr>
            <w:tcW w:w="1725" w:type="dxa"/>
          </w:tcPr>
          <w:p w:rsidR="00B1797E" w:rsidRDefault="00B1797E" w:rsidP="005C1C6D"/>
        </w:tc>
        <w:tc>
          <w:tcPr>
            <w:tcW w:w="1727" w:type="dxa"/>
          </w:tcPr>
          <w:p w:rsidR="00B1797E" w:rsidRDefault="00B1797E" w:rsidP="005C1C6D"/>
        </w:tc>
        <w:tc>
          <w:tcPr>
            <w:tcW w:w="1943" w:type="dxa"/>
          </w:tcPr>
          <w:p w:rsidR="00B1797E" w:rsidRDefault="00B1797E" w:rsidP="005C1C6D"/>
        </w:tc>
        <w:tc>
          <w:tcPr>
            <w:tcW w:w="1510" w:type="dxa"/>
          </w:tcPr>
          <w:p w:rsidR="00B1797E" w:rsidRDefault="00B1797E" w:rsidP="005C1C6D"/>
        </w:tc>
        <w:tc>
          <w:tcPr>
            <w:tcW w:w="1725" w:type="dxa"/>
          </w:tcPr>
          <w:p w:rsidR="00B1797E" w:rsidRDefault="00B1797E" w:rsidP="005C1C6D"/>
        </w:tc>
      </w:tr>
      <w:tr w:rsidR="00B1797E" w:rsidTr="00B1797E">
        <w:tc>
          <w:tcPr>
            <w:tcW w:w="1725" w:type="dxa"/>
          </w:tcPr>
          <w:p w:rsidR="00B1797E" w:rsidRDefault="00B1797E" w:rsidP="005C1C6D"/>
        </w:tc>
        <w:tc>
          <w:tcPr>
            <w:tcW w:w="1727" w:type="dxa"/>
          </w:tcPr>
          <w:p w:rsidR="00B1797E" w:rsidRDefault="00B1797E" w:rsidP="005C1C6D"/>
        </w:tc>
        <w:tc>
          <w:tcPr>
            <w:tcW w:w="1943" w:type="dxa"/>
          </w:tcPr>
          <w:p w:rsidR="00B1797E" w:rsidRDefault="00B1797E" w:rsidP="005C1C6D"/>
        </w:tc>
        <w:tc>
          <w:tcPr>
            <w:tcW w:w="1510" w:type="dxa"/>
          </w:tcPr>
          <w:p w:rsidR="00B1797E" w:rsidRDefault="00B1797E" w:rsidP="005C1C6D"/>
        </w:tc>
        <w:tc>
          <w:tcPr>
            <w:tcW w:w="1725" w:type="dxa"/>
          </w:tcPr>
          <w:p w:rsidR="00B1797E" w:rsidRDefault="00B1797E" w:rsidP="005C1C6D"/>
        </w:tc>
      </w:tr>
      <w:tr w:rsidR="009F28FD" w:rsidTr="00B1797E">
        <w:tc>
          <w:tcPr>
            <w:tcW w:w="1725" w:type="dxa"/>
          </w:tcPr>
          <w:p w:rsidR="009F28FD" w:rsidRDefault="009F28FD" w:rsidP="005C1C6D"/>
        </w:tc>
        <w:tc>
          <w:tcPr>
            <w:tcW w:w="1727" w:type="dxa"/>
          </w:tcPr>
          <w:p w:rsidR="009F28FD" w:rsidRDefault="009F28FD" w:rsidP="005C1C6D"/>
        </w:tc>
        <w:tc>
          <w:tcPr>
            <w:tcW w:w="1943" w:type="dxa"/>
          </w:tcPr>
          <w:p w:rsidR="009F28FD" w:rsidRDefault="009F28FD" w:rsidP="005C1C6D"/>
        </w:tc>
        <w:tc>
          <w:tcPr>
            <w:tcW w:w="1510" w:type="dxa"/>
          </w:tcPr>
          <w:p w:rsidR="009F28FD" w:rsidRDefault="009F28FD" w:rsidP="005C1C6D"/>
        </w:tc>
        <w:tc>
          <w:tcPr>
            <w:tcW w:w="1725" w:type="dxa"/>
          </w:tcPr>
          <w:p w:rsidR="009F28FD" w:rsidRDefault="009F28FD" w:rsidP="005C1C6D"/>
        </w:tc>
      </w:tr>
      <w:tr w:rsidR="009F28FD" w:rsidTr="00B1797E">
        <w:tc>
          <w:tcPr>
            <w:tcW w:w="1725" w:type="dxa"/>
          </w:tcPr>
          <w:p w:rsidR="009F28FD" w:rsidRDefault="009F28FD" w:rsidP="005C1C6D"/>
        </w:tc>
        <w:tc>
          <w:tcPr>
            <w:tcW w:w="1727" w:type="dxa"/>
          </w:tcPr>
          <w:p w:rsidR="009F28FD" w:rsidRDefault="009F28FD" w:rsidP="005C1C6D"/>
        </w:tc>
        <w:tc>
          <w:tcPr>
            <w:tcW w:w="1943" w:type="dxa"/>
          </w:tcPr>
          <w:p w:rsidR="009F28FD" w:rsidRDefault="009F28FD" w:rsidP="005C1C6D"/>
        </w:tc>
        <w:tc>
          <w:tcPr>
            <w:tcW w:w="1510" w:type="dxa"/>
          </w:tcPr>
          <w:p w:rsidR="009F28FD" w:rsidRDefault="009F28FD" w:rsidP="005C1C6D"/>
        </w:tc>
        <w:tc>
          <w:tcPr>
            <w:tcW w:w="1725" w:type="dxa"/>
          </w:tcPr>
          <w:p w:rsidR="009F28FD" w:rsidRDefault="009F28FD" w:rsidP="005C1C6D"/>
        </w:tc>
      </w:tr>
    </w:tbl>
    <w:p w:rsidR="00B1797E" w:rsidRDefault="00B1797E" w:rsidP="005C1C6D">
      <w:pPr>
        <w:spacing w:after="0" w:line="240" w:lineRule="auto"/>
        <w:rPr>
          <w:b/>
          <w:bCs/>
          <w:sz w:val="28"/>
          <w:szCs w:val="28"/>
        </w:rPr>
      </w:pPr>
    </w:p>
    <w:p w:rsidR="009F28FD" w:rsidRDefault="009F28FD" w:rsidP="005C1C6D">
      <w:pPr>
        <w:spacing w:after="0" w:line="240" w:lineRule="auto"/>
        <w:rPr>
          <w:b/>
          <w:bCs/>
          <w:sz w:val="28"/>
          <w:szCs w:val="28"/>
        </w:rPr>
      </w:pPr>
    </w:p>
    <w:p w:rsidR="000608BC" w:rsidRPr="00B1797E" w:rsidRDefault="001A71DE" w:rsidP="00CC6E72">
      <w:pPr>
        <w:jc w:val="center"/>
        <w:rPr>
          <w:b/>
          <w:bCs/>
          <w:sz w:val="28"/>
          <w:szCs w:val="28"/>
        </w:rPr>
      </w:pPr>
      <w:r w:rsidRPr="00B1797E">
        <w:rPr>
          <w:b/>
          <w:bCs/>
          <w:sz w:val="28"/>
          <w:szCs w:val="28"/>
        </w:rPr>
        <w:lastRenderedPageBreak/>
        <w:t>Project/</w:t>
      </w:r>
      <w:proofErr w:type="spellStart"/>
      <w:r w:rsidRPr="00B1797E">
        <w:rPr>
          <w:b/>
          <w:bCs/>
          <w:sz w:val="28"/>
          <w:szCs w:val="28"/>
        </w:rPr>
        <w:t>PoC</w:t>
      </w:r>
      <w:proofErr w:type="spellEnd"/>
      <w:r w:rsidRPr="00B1797E">
        <w:rPr>
          <w:b/>
          <w:bCs/>
          <w:sz w:val="28"/>
          <w:szCs w:val="28"/>
        </w:rPr>
        <w:t xml:space="preserve"> Details</w:t>
      </w:r>
    </w:p>
    <w:p w:rsidR="000608BC" w:rsidRDefault="001A71DE" w:rsidP="00CC6E72">
      <w:pPr>
        <w:pStyle w:val="ListBullet"/>
        <w:numPr>
          <w:ilvl w:val="0"/>
          <w:numId w:val="0"/>
        </w:numPr>
      </w:pPr>
      <w:r>
        <w:t>a. Project Title</w:t>
      </w:r>
      <w:r w:rsidR="00B1797E">
        <w:t>:</w:t>
      </w:r>
    </w:p>
    <w:p w:rsidR="00CC6E72" w:rsidRDefault="00CC6E72" w:rsidP="00CC6E72"/>
    <w:p w:rsidR="000608BC" w:rsidRDefault="001A71DE" w:rsidP="00CC6E72">
      <w:pPr>
        <w:pStyle w:val="ListBullet"/>
        <w:numPr>
          <w:ilvl w:val="0"/>
          <w:numId w:val="0"/>
        </w:numPr>
      </w:pPr>
      <w:r>
        <w:t>b. Problem Statement / Need Identification</w:t>
      </w:r>
      <w:r w:rsidR="009465D6">
        <w:t>:</w:t>
      </w:r>
    </w:p>
    <w:p w:rsidR="000608BC" w:rsidRDefault="000608BC" w:rsidP="00CC6E72"/>
    <w:p w:rsidR="00CC6E72" w:rsidRDefault="00CC6E72" w:rsidP="00CC6E72"/>
    <w:p w:rsidR="000608BC" w:rsidRDefault="001A71DE" w:rsidP="00CC6E72">
      <w:pPr>
        <w:pStyle w:val="ListBullet"/>
        <w:numPr>
          <w:ilvl w:val="0"/>
          <w:numId w:val="0"/>
        </w:numPr>
      </w:pPr>
      <w:r>
        <w:t>c. Proposed Solution</w:t>
      </w:r>
      <w:r w:rsidR="009465D6">
        <w:t>:</w:t>
      </w:r>
    </w:p>
    <w:p w:rsidR="000608BC" w:rsidRDefault="000608BC" w:rsidP="00CC6E72"/>
    <w:p w:rsidR="00CC6E72" w:rsidRDefault="00CC6E72" w:rsidP="00CC6E72"/>
    <w:p w:rsidR="000608BC" w:rsidRDefault="001A71DE" w:rsidP="00CC6E72">
      <w:pPr>
        <w:pStyle w:val="ListBullet"/>
        <w:numPr>
          <w:ilvl w:val="0"/>
          <w:numId w:val="0"/>
        </w:numPr>
      </w:pPr>
      <w:r>
        <w:t>d. Objectives</w:t>
      </w:r>
      <w:r w:rsidR="009465D6">
        <w:t>:</w:t>
      </w:r>
    </w:p>
    <w:p w:rsidR="000608BC" w:rsidRDefault="000608BC" w:rsidP="00CC6E72"/>
    <w:p w:rsidR="002A1715" w:rsidRDefault="002A1715" w:rsidP="00CC6E72"/>
    <w:p w:rsidR="00CC6E72" w:rsidRDefault="00CC6E72" w:rsidP="00CC6E72"/>
    <w:p w:rsidR="000608BC" w:rsidRDefault="001A71DE" w:rsidP="00CC6E72">
      <w:pPr>
        <w:pStyle w:val="ListBullet"/>
        <w:numPr>
          <w:ilvl w:val="0"/>
          <w:numId w:val="0"/>
        </w:numPr>
      </w:pPr>
      <w:r>
        <w:t>e. Project Description</w:t>
      </w:r>
      <w:r w:rsidR="009465D6">
        <w:t>:</w:t>
      </w:r>
    </w:p>
    <w:p w:rsidR="000608BC" w:rsidRDefault="000608BC" w:rsidP="00CC6E72"/>
    <w:p w:rsidR="00CC6E72" w:rsidRDefault="00CC6E72" w:rsidP="00CC6E72"/>
    <w:p w:rsidR="00CC6E72" w:rsidRDefault="00CC6E72" w:rsidP="00CC6E72"/>
    <w:p w:rsidR="000608BC" w:rsidRDefault="001A71DE" w:rsidP="00CC6E72">
      <w:pPr>
        <w:pStyle w:val="ListBullet"/>
        <w:numPr>
          <w:ilvl w:val="0"/>
          <w:numId w:val="0"/>
        </w:numPr>
      </w:pPr>
      <w:r>
        <w:t>f. Stage of Development</w:t>
      </w:r>
      <w:r w:rsidR="009465D6">
        <w:t>:</w:t>
      </w:r>
    </w:p>
    <w:p w:rsidR="000608BC" w:rsidRDefault="000608BC" w:rsidP="00CC6E72"/>
    <w:p w:rsidR="00CC6E72" w:rsidRDefault="00CC6E72" w:rsidP="00CC6E72"/>
    <w:p w:rsidR="000608BC" w:rsidRDefault="001A71DE" w:rsidP="00CC6E72">
      <w:pPr>
        <w:pStyle w:val="ListBullet"/>
        <w:numPr>
          <w:ilvl w:val="0"/>
          <w:numId w:val="0"/>
        </w:numPr>
      </w:pPr>
      <w:r>
        <w:t>g. Technology Stack (if any)</w:t>
      </w:r>
      <w:r w:rsidR="009465D6">
        <w:t>:</w:t>
      </w:r>
    </w:p>
    <w:p w:rsidR="000608BC" w:rsidRDefault="000608BC" w:rsidP="00CC6E72"/>
    <w:p w:rsidR="009465D6" w:rsidRDefault="009465D6" w:rsidP="00CA19A1">
      <w:pPr>
        <w:rPr>
          <w:b/>
          <w:bCs/>
          <w:sz w:val="28"/>
          <w:szCs w:val="28"/>
        </w:rPr>
      </w:pPr>
    </w:p>
    <w:p w:rsidR="000608BC" w:rsidRPr="00CC6E72" w:rsidRDefault="00977729" w:rsidP="00CA19A1">
      <w:r>
        <w:t xml:space="preserve">h. </w:t>
      </w:r>
      <w:bookmarkStart w:id="0" w:name="_GoBack"/>
      <w:bookmarkEnd w:id="0"/>
      <w:r w:rsidR="001A71DE" w:rsidRPr="00CC6E72">
        <w:t>Expected Outcome</w:t>
      </w:r>
      <w:r w:rsidR="00CC6E72">
        <w:t>:</w:t>
      </w:r>
    </w:p>
    <w:p w:rsidR="000608BC" w:rsidRDefault="000608BC"/>
    <w:p w:rsidR="002A1715" w:rsidRDefault="002A1715"/>
    <w:p w:rsidR="002A1715" w:rsidRDefault="002A1715"/>
    <w:p w:rsidR="009F28FD" w:rsidRPr="002A1715" w:rsidRDefault="00F05BCE" w:rsidP="002A1715">
      <w:r w:rsidRPr="00F05BCE">
        <w:rPr>
          <w:b/>
          <w:bCs/>
        </w:rPr>
        <w:t>Note:</w:t>
      </w:r>
      <w:r>
        <w:t xml:space="preserve"> If you have any additional information, attach the separate sheet with the information.</w:t>
      </w:r>
    </w:p>
    <w:p w:rsidR="000608BC" w:rsidRPr="00CA19A1" w:rsidRDefault="001A71DE" w:rsidP="00CC6E72">
      <w:pPr>
        <w:jc w:val="center"/>
        <w:rPr>
          <w:b/>
          <w:bCs/>
          <w:sz w:val="28"/>
          <w:szCs w:val="28"/>
        </w:rPr>
      </w:pPr>
      <w:r w:rsidRPr="00CA19A1">
        <w:rPr>
          <w:b/>
          <w:bCs/>
          <w:sz w:val="28"/>
          <w:szCs w:val="28"/>
        </w:rPr>
        <w:lastRenderedPageBreak/>
        <w:t>Estimated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1708"/>
        <w:gridCol w:w="4045"/>
      </w:tblGrid>
      <w:tr w:rsidR="000608BC" w:rsidTr="00CC6E72">
        <w:tc>
          <w:tcPr>
            <w:tcW w:w="2877" w:type="dxa"/>
          </w:tcPr>
          <w:p w:rsidR="000608BC" w:rsidRPr="00CC6E72" w:rsidRDefault="001A71DE" w:rsidP="00CC6E72">
            <w:pPr>
              <w:jc w:val="center"/>
              <w:rPr>
                <w:b/>
                <w:bCs/>
              </w:rPr>
            </w:pPr>
            <w:r w:rsidRPr="00CC6E72">
              <w:rPr>
                <w:b/>
                <w:bCs/>
              </w:rPr>
              <w:t>Expense Head</w:t>
            </w:r>
          </w:p>
        </w:tc>
        <w:tc>
          <w:tcPr>
            <w:tcW w:w="1708" w:type="dxa"/>
          </w:tcPr>
          <w:p w:rsidR="000608BC" w:rsidRPr="00CC6E72" w:rsidRDefault="001A71DE" w:rsidP="00CC6E72">
            <w:pPr>
              <w:jc w:val="center"/>
              <w:rPr>
                <w:b/>
                <w:bCs/>
              </w:rPr>
            </w:pPr>
            <w:r w:rsidRPr="00CC6E72">
              <w:rPr>
                <w:b/>
                <w:bCs/>
              </w:rPr>
              <w:t>Amount (INR)</w:t>
            </w:r>
          </w:p>
        </w:tc>
        <w:tc>
          <w:tcPr>
            <w:tcW w:w="4045" w:type="dxa"/>
          </w:tcPr>
          <w:p w:rsidR="000608BC" w:rsidRPr="00CC6E72" w:rsidRDefault="001A71DE" w:rsidP="00CC6E72">
            <w:pPr>
              <w:jc w:val="center"/>
              <w:rPr>
                <w:b/>
                <w:bCs/>
              </w:rPr>
            </w:pPr>
            <w:r w:rsidRPr="00CC6E72">
              <w:rPr>
                <w:b/>
                <w:bCs/>
              </w:rPr>
              <w:t>Description</w:t>
            </w:r>
          </w:p>
        </w:tc>
      </w:tr>
      <w:tr w:rsidR="000608BC" w:rsidTr="00CC6E72">
        <w:tc>
          <w:tcPr>
            <w:tcW w:w="2877" w:type="dxa"/>
          </w:tcPr>
          <w:p w:rsidR="000608BC" w:rsidRDefault="000608BC"/>
        </w:tc>
        <w:tc>
          <w:tcPr>
            <w:tcW w:w="1708" w:type="dxa"/>
          </w:tcPr>
          <w:p w:rsidR="000608BC" w:rsidRDefault="000608BC"/>
        </w:tc>
        <w:tc>
          <w:tcPr>
            <w:tcW w:w="4045" w:type="dxa"/>
          </w:tcPr>
          <w:p w:rsidR="000608BC" w:rsidRDefault="000608BC"/>
        </w:tc>
      </w:tr>
      <w:tr w:rsidR="000608BC" w:rsidTr="00CC6E72">
        <w:tc>
          <w:tcPr>
            <w:tcW w:w="2877" w:type="dxa"/>
          </w:tcPr>
          <w:p w:rsidR="000608BC" w:rsidRDefault="000608BC"/>
        </w:tc>
        <w:tc>
          <w:tcPr>
            <w:tcW w:w="1708" w:type="dxa"/>
          </w:tcPr>
          <w:p w:rsidR="000608BC" w:rsidRDefault="000608BC"/>
        </w:tc>
        <w:tc>
          <w:tcPr>
            <w:tcW w:w="4045" w:type="dxa"/>
          </w:tcPr>
          <w:p w:rsidR="000608BC" w:rsidRDefault="000608BC"/>
        </w:tc>
      </w:tr>
      <w:tr w:rsidR="000608BC" w:rsidTr="00CC6E72">
        <w:tc>
          <w:tcPr>
            <w:tcW w:w="2877" w:type="dxa"/>
          </w:tcPr>
          <w:p w:rsidR="000608BC" w:rsidRDefault="000608BC"/>
        </w:tc>
        <w:tc>
          <w:tcPr>
            <w:tcW w:w="1708" w:type="dxa"/>
          </w:tcPr>
          <w:p w:rsidR="000608BC" w:rsidRDefault="000608BC"/>
        </w:tc>
        <w:tc>
          <w:tcPr>
            <w:tcW w:w="4045" w:type="dxa"/>
          </w:tcPr>
          <w:p w:rsidR="000608BC" w:rsidRDefault="000608BC"/>
        </w:tc>
      </w:tr>
      <w:tr w:rsidR="000608BC" w:rsidTr="00CC6E72">
        <w:tc>
          <w:tcPr>
            <w:tcW w:w="2877" w:type="dxa"/>
          </w:tcPr>
          <w:p w:rsidR="000608BC" w:rsidRDefault="000608BC"/>
        </w:tc>
        <w:tc>
          <w:tcPr>
            <w:tcW w:w="1708" w:type="dxa"/>
          </w:tcPr>
          <w:p w:rsidR="000608BC" w:rsidRDefault="000608BC"/>
        </w:tc>
        <w:tc>
          <w:tcPr>
            <w:tcW w:w="4045" w:type="dxa"/>
          </w:tcPr>
          <w:p w:rsidR="000608BC" w:rsidRDefault="000608BC"/>
        </w:tc>
      </w:tr>
      <w:tr w:rsidR="000608BC" w:rsidTr="00CC6E72">
        <w:tc>
          <w:tcPr>
            <w:tcW w:w="2877" w:type="dxa"/>
          </w:tcPr>
          <w:p w:rsidR="000608BC" w:rsidRDefault="000608BC"/>
        </w:tc>
        <w:tc>
          <w:tcPr>
            <w:tcW w:w="1708" w:type="dxa"/>
          </w:tcPr>
          <w:p w:rsidR="000608BC" w:rsidRDefault="000608BC"/>
        </w:tc>
        <w:tc>
          <w:tcPr>
            <w:tcW w:w="4045" w:type="dxa"/>
          </w:tcPr>
          <w:p w:rsidR="000608BC" w:rsidRDefault="000608BC"/>
        </w:tc>
      </w:tr>
      <w:tr w:rsidR="00CC6E72" w:rsidTr="00CC6E72">
        <w:tc>
          <w:tcPr>
            <w:tcW w:w="2877" w:type="dxa"/>
          </w:tcPr>
          <w:p w:rsidR="00CC6E72" w:rsidRDefault="00CC6E72"/>
        </w:tc>
        <w:tc>
          <w:tcPr>
            <w:tcW w:w="1708" w:type="dxa"/>
          </w:tcPr>
          <w:p w:rsidR="00CC6E72" w:rsidRDefault="00CC6E72"/>
        </w:tc>
        <w:tc>
          <w:tcPr>
            <w:tcW w:w="4045" w:type="dxa"/>
          </w:tcPr>
          <w:p w:rsidR="00CC6E72" w:rsidRDefault="00CC6E72"/>
        </w:tc>
      </w:tr>
      <w:tr w:rsidR="00CC6E72" w:rsidTr="00CC6E72">
        <w:tc>
          <w:tcPr>
            <w:tcW w:w="2877" w:type="dxa"/>
          </w:tcPr>
          <w:p w:rsidR="00CC6E72" w:rsidRDefault="00CC6E72"/>
        </w:tc>
        <w:tc>
          <w:tcPr>
            <w:tcW w:w="1708" w:type="dxa"/>
          </w:tcPr>
          <w:p w:rsidR="00CC6E72" w:rsidRDefault="00CC6E72"/>
        </w:tc>
        <w:tc>
          <w:tcPr>
            <w:tcW w:w="4045" w:type="dxa"/>
          </w:tcPr>
          <w:p w:rsidR="00CC6E72" w:rsidRDefault="00CC6E72"/>
        </w:tc>
      </w:tr>
    </w:tbl>
    <w:p w:rsidR="00CC6E72" w:rsidRDefault="00CC6E72" w:rsidP="00CC6E72">
      <w:pPr>
        <w:spacing w:after="0"/>
      </w:pPr>
    </w:p>
    <w:p w:rsidR="000608BC" w:rsidRDefault="001A71DE">
      <w:r>
        <w:t>Total: ₹ ________</w:t>
      </w:r>
    </w:p>
    <w:p w:rsidR="000608BC" w:rsidRPr="00CA19A1" w:rsidRDefault="001A71DE" w:rsidP="00CC6E72">
      <w:pPr>
        <w:jc w:val="center"/>
        <w:rPr>
          <w:b/>
          <w:bCs/>
          <w:sz w:val="28"/>
          <w:szCs w:val="28"/>
        </w:rPr>
      </w:pPr>
      <w:r w:rsidRPr="00CA19A1">
        <w:rPr>
          <w:b/>
          <w:bCs/>
          <w:sz w:val="28"/>
          <w:szCs w:val="28"/>
        </w:rPr>
        <w:t>Expected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608BC" w:rsidTr="00CC6E72">
        <w:tc>
          <w:tcPr>
            <w:tcW w:w="4315" w:type="dxa"/>
          </w:tcPr>
          <w:p w:rsidR="000608BC" w:rsidRPr="00CC6E72" w:rsidRDefault="00CC6E72" w:rsidP="00CC6E72">
            <w:pPr>
              <w:jc w:val="center"/>
              <w:rPr>
                <w:b/>
                <w:bCs/>
              </w:rPr>
            </w:pPr>
            <w:r w:rsidRPr="00CC6E72">
              <w:rPr>
                <w:b/>
                <w:bCs/>
              </w:rPr>
              <w:t>Stage</w:t>
            </w:r>
          </w:p>
        </w:tc>
        <w:tc>
          <w:tcPr>
            <w:tcW w:w="4315" w:type="dxa"/>
          </w:tcPr>
          <w:p w:rsidR="000608BC" w:rsidRPr="00CC6E72" w:rsidRDefault="00CC6E72" w:rsidP="00CC6E72">
            <w:pPr>
              <w:jc w:val="center"/>
              <w:rPr>
                <w:b/>
                <w:bCs/>
              </w:rPr>
            </w:pPr>
            <w:r w:rsidRPr="00CC6E72">
              <w:rPr>
                <w:b/>
                <w:bCs/>
              </w:rPr>
              <w:t>Time Period</w:t>
            </w:r>
          </w:p>
        </w:tc>
      </w:tr>
      <w:tr w:rsidR="00CC6E72" w:rsidTr="00CC6E72">
        <w:tc>
          <w:tcPr>
            <w:tcW w:w="4315" w:type="dxa"/>
          </w:tcPr>
          <w:p w:rsidR="00CC6E72" w:rsidRDefault="00CC6E72" w:rsidP="00CC6E72">
            <w:r>
              <w:t>Research &amp; Ideation</w:t>
            </w:r>
          </w:p>
        </w:tc>
        <w:tc>
          <w:tcPr>
            <w:tcW w:w="4315" w:type="dxa"/>
          </w:tcPr>
          <w:p w:rsidR="00CC6E72" w:rsidRDefault="00CC6E72" w:rsidP="00CC6E72"/>
        </w:tc>
      </w:tr>
      <w:tr w:rsidR="00CC6E72" w:rsidTr="00CC6E72">
        <w:tc>
          <w:tcPr>
            <w:tcW w:w="4315" w:type="dxa"/>
          </w:tcPr>
          <w:p w:rsidR="00CC6E72" w:rsidRDefault="00CC6E72" w:rsidP="00CC6E72">
            <w:r>
              <w:t>Design &amp; Development</w:t>
            </w:r>
          </w:p>
        </w:tc>
        <w:tc>
          <w:tcPr>
            <w:tcW w:w="4315" w:type="dxa"/>
          </w:tcPr>
          <w:p w:rsidR="00CC6E72" w:rsidRDefault="00CC6E72" w:rsidP="00CC6E72"/>
        </w:tc>
      </w:tr>
      <w:tr w:rsidR="00CC6E72" w:rsidTr="00CC6E72">
        <w:tc>
          <w:tcPr>
            <w:tcW w:w="4315" w:type="dxa"/>
          </w:tcPr>
          <w:p w:rsidR="00CC6E72" w:rsidRDefault="00CC6E72" w:rsidP="00CC6E72">
            <w:r>
              <w:t>Testing &amp; Prototyping</w:t>
            </w:r>
          </w:p>
        </w:tc>
        <w:tc>
          <w:tcPr>
            <w:tcW w:w="4315" w:type="dxa"/>
          </w:tcPr>
          <w:p w:rsidR="00CC6E72" w:rsidRDefault="00CC6E72" w:rsidP="00CC6E72"/>
        </w:tc>
      </w:tr>
      <w:tr w:rsidR="00CC6E72" w:rsidTr="00CC6E72">
        <w:tc>
          <w:tcPr>
            <w:tcW w:w="4315" w:type="dxa"/>
          </w:tcPr>
          <w:p w:rsidR="00CC6E72" w:rsidRDefault="00CC6E72" w:rsidP="00CC6E72">
            <w:r>
              <w:t>Final Presentation/Demo</w:t>
            </w:r>
          </w:p>
        </w:tc>
        <w:tc>
          <w:tcPr>
            <w:tcW w:w="4315" w:type="dxa"/>
          </w:tcPr>
          <w:p w:rsidR="00CC6E72" w:rsidRDefault="00CC6E72" w:rsidP="00CC6E72"/>
        </w:tc>
      </w:tr>
    </w:tbl>
    <w:p w:rsidR="009465D6" w:rsidRDefault="009465D6" w:rsidP="00CC6E72">
      <w:pPr>
        <w:spacing w:after="0"/>
        <w:rPr>
          <w:b/>
          <w:bCs/>
          <w:sz w:val="28"/>
          <w:szCs w:val="28"/>
        </w:rPr>
      </w:pPr>
    </w:p>
    <w:p w:rsidR="000608BC" w:rsidRPr="00CA19A1" w:rsidRDefault="001A71DE" w:rsidP="00CC6E72">
      <w:pPr>
        <w:jc w:val="center"/>
        <w:rPr>
          <w:b/>
          <w:bCs/>
          <w:sz w:val="28"/>
          <w:szCs w:val="28"/>
        </w:rPr>
      </w:pPr>
      <w:r w:rsidRPr="00CA19A1">
        <w:rPr>
          <w:b/>
          <w:bCs/>
          <w:sz w:val="28"/>
          <w:szCs w:val="28"/>
        </w:rPr>
        <w:t>Mentor Details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608BC">
        <w:tc>
          <w:tcPr>
            <w:tcW w:w="4320" w:type="dxa"/>
          </w:tcPr>
          <w:p w:rsidR="000608BC" w:rsidRDefault="001A71DE">
            <w:r>
              <w:t>Name</w:t>
            </w:r>
          </w:p>
        </w:tc>
        <w:tc>
          <w:tcPr>
            <w:tcW w:w="4320" w:type="dxa"/>
          </w:tcPr>
          <w:p w:rsidR="000608BC" w:rsidRDefault="000608BC"/>
        </w:tc>
      </w:tr>
      <w:tr w:rsidR="000608BC">
        <w:tc>
          <w:tcPr>
            <w:tcW w:w="4320" w:type="dxa"/>
          </w:tcPr>
          <w:p w:rsidR="000608BC" w:rsidRDefault="001A71DE">
            <w:r>
              <w:t>Designation</w:t>
            </w:r>
          </w:p>
        </w:tc>
        <w:tc>
          <w:tcPr>
            <w:tcW w:w="4320" w:type="dxa"/>
          </w:tcPr>
          <w:p w:rsidR="000608BC" w:rsidRDefault="000608BC"/>
        </w:tc>
      </w:tr>
      <w:tr w:rsidR="000608BC">
        <w:tc>
          <w:tcPr>
            <w:tcW w:w="4320" w:type="dxa"/>
          </w:tcPr>
          <w:p w:rsidR="000608BC" w:rsidRDefault="001A71DE">
            <w:r>
              <w:t>Institution/Organization</w:t>
            </w:r>
          </w:p>
        </w:tc>
        <w:tc>
          <w:tcPr>
            <w:tcW w:w="4320" w:type="dxa"/>
          </w:tcPr>
          <w:p w:rsidR="000608BC" w:rsidRDefault="000608BC"/>
        </w:tc>
      </w:tr>
      <w:tr w:rsidR="000608BC">
        <w:tc>
          <w:tcPr>
            <w:tcW w:w="4320" w:type="dxa"/>
          </w:tcPr>
          <w:p w:rsidR="000608BC" w:rsidRDefault="001A71DE">
            <w:r>
              <w:t>Contact Number</w:t>
            </w:r>
          </w:p>
        </w:tc>
        <w:tc>
          <w:tcPr>
            <w:tcW w:w="4320" w:type="dxa"/>
          </w:tcPr>
          <w:p w:rsidR="000608BC" w:rsidRDefault="000608BC"/>
        </w:tc>
      </w:tr>
      <w:tr w:rsidR="000608BC">
        <w:tc>
          <w:tcPr>
            <w:tcW w:w="4320" w:type="dxa"/>
          </w:tcPr>
          <w:p w:rsidR="000608BC" w:rsidRDefault="001A71DE">
            <w:r>
              <w:t>Email ID</w:t>
            </w:r>
          </w:p>
        </w:tc>
        <w:tc>
          <w:tcPr>
            <w:tcW w:w="4320" w:type="dxa"/>
          </w:tcPr>
          <w:p w:rsidR="000608BC" w:rsidRDefault="000608BC"/>
        </w:tc>
      </w:tr>
    </w:tbl>
    <w:p w:rsidR="009465D6" w:rsidRDefault="009465D6" w:rsidP="00CC6E72">
      <w:pPr>
        <w:spacing w:after="0"/>
        <w:rPr>
          <w:b/>
          <w:bCs/>
          <w:sz w:val="28"/>
          <w:szCs w:val="28"/>
        </w:rPr>
      </w:pPr>
    </w:p>
    <w:p w:rsidR="000608BC" w:rsidRPr="00CA19A1" w:rsidRDefault="001A71DE" w:rsidP="00CA19A1">
      <w:pPr>
        <w:rPr>
          <w:b/>
          <w:bCs/>
          <w:sz w:val="28"/>
          <w:szCs w:val="28"/>
        </w:rPr>
      </w:pPr>
      <w:r w:rsidRPr="00CA19A1">
        <w:rPr>
          <w:b/>
          <w:bCs/>
          <w:sz w:val="28"/>
          <w:szCs w:val="28"/>
        </w:rPr>
        <w:t>Declaration</w:t>
      </w:r>
    </w:p>
    <w:p w:rsidR="000608BC" w:rsidRDefault="001A71DE" w:rsidP="009465D6">
      <w:pPr>
        <w:jc w:val="both"/>
      </w:pPr>
      <w:r>
        <w:t>I/We hereby declare that the information provided above is true to the best of my/our knowledge. I/We understand that any false statement may lead to disqualification of the proposal.</w:t>
      </w:r>
    </w:p>
    <w:p w:rsidR="00CC6E72" w:rsidRDefault="00CC6E72" w:rsidP="00CC6E72">
      <w:pPr>
        <w:spacing w:after="0"/>
      </w:pPr>
    </w:p>
    <w:p w:rsidR="00CC6E72" w:rsidRDefault="00CC6E72" w:rsidP="00CC6E72">
      <w:pPr>
        <w:spacing w:after="0"/>
      </w:pPr>
      <w:r>
        <w:t>Signature of Team Leader</w:t>
      </w:r>
      <w:r>
        <w:br/>
        <w:t>Name</w:t>
      </w:r>
      <w:proofErr w:type="gramStart"/>
      <w:r>
        <w:t>:</w:t>
      </w:r>
      <w:proofErr w:type="gramEnd"/>
      <w:r>
        <w:br/>
        <w:t>Date:</w:t>
      </w:r>
      <w:r w:rsidR="001A71DE">
        <w:br/>
      </w:r>
    </w:p>
    <w:p w:rsidR="000608BC" w:rsidRDefault="001A71DE">
      <w:r>
        <w:t>Signa</w:t>
      </w:r>
      <w:r w:rsidR="00CC6E72">
        <w:t>ture of Mentor/Coordinator</w:t>
      </w:r>
      <w:r w:rsidR="00CC6E72">
        <w:br/>
        <w:t>Name:</w:t>
      </w:r>
      <w:r>
        <w:br/>
        <w:t>Designation:</w:t>
      </w:r>
      <w:r>
        <w:br/>
        <w:t>Date:</w:t>
      </w:r>
      <w:r>
        <w:br/>
      </w:r>
    </w:p>
    <w:sectPr w:rsidR="000608BC" w:rsidSect="009F28FD">
      <w:pgSz w:w="11907" w:h="16839" w:code="9"/>
      <w:pgMar w:top="1350" w:right="1170" w:bottom="153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08BC"/>
    <w:rsid w:val="000A1E0D"/>
    <w:rsid w:val="000B60E5"/>
    <w:rsid w:val="0015074B"/>
    <w:rsid w:val="001A71DE"/>
    <w:rsid w:val="0029639D"/>
    <w:rsid w:val="002A1715"/>
    <w:rsid w:val="00326F90"/>
    <w:rsid w:val="005C1C6D"/>
    <w:rsid w:val="009465D6"/>
    <w:rsid w:val="00977729"/>
    <w:rsid w:val="009E3855"/>
    <w:rsid w:val="009F28FD"/>
    <w:rsid w:val="00AA1D8D"/>
    <w:rsid w:val="00B1797E"/>
    <w:rsid w:val="00B47730"/>
    <w:rsid w:val="00CA19A1"/>
    <w:rsid w:val="00CB0664"/>
    <w:rsid w:val="00CC6E72"/>
    <w:rsid w:val="00F05B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5EB86A-F83C-412A-B915-8985329F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Office SOCM</cp:lastModifiedBy>
  <cp:revision>3</cp:revision>
  <cp:lastPrinted>2025-08-01T11:51:00Z</cp:lastPrinted>
  <dcterms:created xsi:type="dcterms:W3CDTF">2025-08-01T12:00:00Z</dcterms:created>
  <dcterms:modified xsi:type="dcterms:W3CDTF">2025-09-26T07:36:00Z</dcterms:modified>
</cp:coreProperties>
</file>